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书名：快乐儿歌钢琴曲集  上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快乐儿歌钢琴曲集  上 评论地址：https://www.jiaokey.com/book/detail/13007051.html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