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看看到底谁怕谁  注音版</w:t>
      </w:r>
    </w:p>
    <w:p>
      <w:r>
        <w:rPr>
          <w:rFonts w:ascii="宋体" w:hAnsi="宋体" w:eastAsia="宋体"/>
          <w:sz w:val="24"/>
        </w:rPr>
        <w:t>谢倩霓著；钦吟之图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看看到底谁怕谁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谢倩霓著；钦吟之图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本书出售、求购地址：https://www.jiaokey.com/book/detail/13007045.html</w:t>
      </w:r>
    </w:p>
    <w:p>
      <w:r>
        <w:t>更多相关图书推荐：https://www.jiaokey.com</w:t>
      </w:r>
    </w:p>
    <w:p>
      <w:r>
        <w:t>谢倩霓著；钦吟之图 其他作品：https://www.jiaokey.com/tag/谢倩霓著；钦吟之图.html</w:t>
      </w:r>
    </w:p>
    <w:p>
      <w:r>
        <w:t>上海:少年儿童出版社,2011.04 出版图书：https://www.jiaokey.com/tag/上海:少年儿童出版社,2011.04.html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