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书名：特警酷酷大冒险  骷髅午夜弹钢琴（第二版）</w:t>
      </w:r>
    </w:p>
    <w:p>
      <w:r>
        <w:t>作者：张立涛著</w:t>
      </w:r>
    </w:p>
    <w:p>
      <w:r>
        <w:t>出版社：北京:海洋出版社,2009.01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特警酷酷大冒险  骷髅午夜弹钢琴（第二版） 评论地址：https://www.jiaokey.com/book/detail/13007036.html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