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书名：魔力小帅  8  药方杀人疑云</w:t>
      </w:r>
    </w:p>
    <w:p>
      <w:r>
        <w:t>作者：梦飞主编</w:t>
      </w:r>
    </w:p>
    <w:p>
      <w:r>
        <w:t>出版社：北京:连环画出版社,2011.07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魔力小帅  8  药方杀人疑云 评论地址：https://www.jiaokey.com/book/detail/13007032.html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