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儿童百科百问百答  宇宙卷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儿童百科百问百答  宇宙卷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本书出售、求购地址：https://www.jiaokey.com/book/detail/13007016.html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关键词搜索：https://www.jiaokey.com/tag/儿童百科百问百答  宇宙卷.html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