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书名：少儿科普百分百  荣获诺贝尔奖的华裔科学家</w:t>
      </w:r>
    </w:p>
    <w:p>
      <w:r>
        <w:t>作者：张伯文著</w:t>
      </w:r>
    </w:p>
    <w:p>
      <w:r>
        <w:t>出版社：郑州：大象出版社</w:t>
      </w:r>
    </w:p>
    <w:p>
      <w:r>
        <w:t>出版日期：2011.06</w:t>
      </w:r>
    </w:p>
    <w:p>
      <w:r>
        <w:t>总页数：110</w:t>
      </w:r>
    </w:p>
    <w:p>
      <w:r>
        <w:t>更多请访问教客网: www.jiaokey.com</w:t>
      </w:r>
    </w:p>
    <w:p>
      <w:r>
        <w:t>少儿科普百分百  荣获诺贝尔奖的华裔科学家 评论地址：https://www.jiaokey.com/book/detail/13007011.html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