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书名：大科学小实验  力与运动的较量</w:t>
      </w:r>
    </w:p>
    <w:p>
      <w:r>
        <w:t>作者:曾杰，赵文静主编；张倩，黎冬宝，王书娅等编；纪晓光，陶俊芳，姚丽等绘</w:t>
      </w:r>
    </w:p>
    <w:p>
      <w:r>
        <w:t>出版社:武汉：湖北少年儿童出版社</w:t>
      </w:r>
    </w:p>
    <w:p>
      <w:r>
        <w:t>出版日期：2011.01</w:t>
      </w:r>
    </w:p>
    <w:p>
      <w:r>
        <w:t>总页数：137</w:t>
      </w:r>
    </w:p>
    <w:p>
      <w:r>
        <w:t>更多请访问教客网:www.jiaokey.com</w:t>
      </w:r>
    </w:p>
    <w:p>
      <w:r>
        <w:t>大科学小实验  力与运动的较量评论地址：https://www.jiaokey.com/book/detail/13006992.html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