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3  彩绘本</w:t>
      </w:r>
    </w:p>
    <w:p>
      <w:r>
        <w:rPr>
          <w:rFonts w:ascii="宋体" w:hAnsi="宋体" w:eastAsia="宋体"/>
          <w:sz w:val="24"/>
        </w:rPr>
        <w:t>楚天悦少儿阅读研究中心编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3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楚天悦少儿阅读研究中心编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本书出售、求购地址：https://www.jiaokey.com/book/detail/13006972.html</w:t>
      </w:r>
    </w:p>
    <w:p>
      <w:r>
        <w:t>更多相关图书推荐：https://www.jiaokey.com</w:t>
      </w:r>
    </w:p>
    <w:p>
      <w:r>
        <w:t>楚天悦少儿阅读研究中心编 其他作品：https://www.jiaokey.com/tag/楚天悦少儿阅读研究中心编.html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关键词搜索：https://www.jiaokey.com/tag/成语故事  3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