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超级笑笑鼠  美绘拼音版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超级笑笑鼠  美绘拼音版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本书出售、求购地址：https://www.jiaokey.com/book/detail/13006940.html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