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一生必读的经典世界十大名著  昆虫记  青少版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一生必读的经典世界十大名著  昆虫记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本书出售、求购地址：https://www.jiaokey.com/book/detail/13006926.html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关键词搜索：https://www.jiaokey.com/tag/一生必读的经典世界十大名著  昆虫记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