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 3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本书出售、求购地址：https://www.jiaokey.com/book/detail/13006910.html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关键词搜索：https://www.jiaokey.com/tag/漫画十万个为什么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