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论语  注音美绘</w:t>
      </w:r>
    </w:p>
    <w:p>
      <w:r>
        <w:t>作者：洪镇涛编</w:t>
      </w:r>
    </w:p>
    <w:p>
      <w:r>
        <w:t>出版社：上海：上海大学出版社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国学精粹  论语  注音美绘 评论地址：https://www.jiaokey.com/book/detail/13006906.html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