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中国小学生百科全书  文化艺术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中国小学生百科全书  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本书出售、求购地址：https://www.jiaokey.com/book/detail/13006882.html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关键词搜索：https://www.jiaokey.com/tag/中国小学生百科全书  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