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书名：绿拇指青年作家金精品童书  曾曾曾曾曾祖母的萝卜</w:t>
      </w:r>
    </w:p>
    <w:p>
      <w:r>
        <w:t>作者：汤汤著</w:t>
      </w:r>
    </w:p>
    <w:p>
      <w:r>
        <w:t>出版社：上海:少年儿童出版社,2012.05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绿拇指青年作家金精品童书  曾曾曾曾曾祖母的萝卜 评论地址：https://www.jiaokey.com/book/detail/13006857.html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