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最具悬念的中国历史未解之谜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最具悬念的中国历史未解之谜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本书出售、求购地址：https://www.jiaokey.com/book/detail/13006854.html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关键词搜索：https://www.jiaokey.com/tag/最具悬念的中国历史未解之谜.html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