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书名：五个姐妹淘</w:t>
      </w:r>
    </w:p>
    <w:p>
      <w:r>
        <w:t>作者：童逸璇，潘媛媛著；伍美珍主编</w:t>
      </w:r>
    </w:p>
    <w:p>
      <w:r>
        <w:t>出版社：石家庄:河北少儿出版社,2009.05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五个姐妹淘 评论地址：https://www.jiaokey.com/book/detail/13006837.html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