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第7卷  蜜汁心肝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第7卷  蜜汁心肝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本书出售、求购地址：https://www.jiaokey.com/book/detail/13006833.html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第7卷  蜜汁心肝.html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