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儿童版十万个为什么  天文·气象·地理·奥秘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儿童版十万个为什么  天文·气象·地理·奥秘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本书出售、求购地址：https://www.jiaokey.com/book/detail/13006825.html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关键词搜索：https://www.jiaokey.com/tag/儿童版十万个为什么  天文·气象·地理·奥秘.html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