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新课标小学生课外阅读必读丛书  1  昆虫记  彩绘注音版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新课标小学生课外阅读必读丛书  1  昆虫记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本书出售、求购地址：https://www.jiaokey.com/book/detail/13006822.html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关键词搜索：https://www.jiaokey.com/tag/新课标小学生课外阅读必读丛书  1  昆虫记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