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拥抱幸福的小熊  新版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拥抱幸福的小熊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本书出售、求购地址：https://www.jiaokey.com/book/detail/13006821.html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关键词搜索：https://www.jiaokey.com/tag/拥抱幸福的小熊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