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21世纪儿童知识百科  小学生版</w:t>
      </w:r>
    </w:p>
    <w:p>
      <w:r>
        <w:rPr>
          <w:rFonts w:ascii="宋体" w:hAnsi="宋体" w:eastAsia="宋体"/>
          <w:sz w:val="24"/>
        </w:rPr>
        <w:t>（英）汤姆·杰克逊，肖恩·卡勒雷著；朱雪梅译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21世纪儿童知识百科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（英）汤姆·杰克逊，肖恩·卡勒雷著；朱雪梅译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本书出售、求购地址：https://www.jiaokey.com/book/detail/13006814.html</w:t>
      </w:r>
    </w:p>
    <w:p>
      <w:r>
        <w:t>更多相关图书推荐：https://www.jiaokey.com</w:t>
      </w:r>
    </w:p>
    <w:p>
      <w:r>
        <w:t>（英）汤姆·杰克逊，肖恩·卡勒雷著；朱雪梅译 其他作品：https://www.jiaokey.com/tag/（英）汤姆·杰克逊，肖恩·卡勒雷著；朱雪梅译.html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关键词搜索：https://www.jiaokey.com/tag/21世纪儿童知识百科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