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老年人认知功能障碍的防治知识问答</w:t>
      </w:r>
    </w:p>
    <w:p>
      <w:r>
        <w:rPr>
          <w:rFonts w:ascii="宋体" w:hAnsi="宋体" w:eastAsia="宋体"/>
          <w:sz w:val="24"/>
        </w:rPr>
        <w:t>匡培根丛书顾问；（美）张明群丛书主编；贾建军编著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老年人认知功能障碍的防治知识问答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匡培根丛书顾问；（美）张明群丛书主编；贾建军编著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本书出售、求购地址：https://www.jiaokey.com/book/detail/13006783.html</w:t>
      </w:r>
    </w:p>
    <w:p>
      <w:r>
        <w:t>更多相关图书推荐：https://www.jiaokey.com</w:t>
      </w:r>
    </w:p>
    <w:p>
      <w:r>
        <w:t>匡培根丛书顾问；（美）张明群丛书主编；贾建军编著 其他作品：https://www.jiaokey.com/tag/匡培根丛书顾问；（美）张明群丛书主编；贾建军编著.html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关键词搜索：https://www.jiaokey.com/tag/老年人认知功能障碍的防治知识问答.html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