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中国古诗故事100则  小学低年级注音读物</w:t>
      </w:r>
    </w:p>
    <w:p>
      <w:r>
        <w:rPr>
          <w:rFonts w:ascii="宋体" w:hAnsi="宋体" w:eastAsia="宋体"/>
          <w:sz w:val="24"/>
        </w:rPr>
        <w:t>汪习麟等编著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中国古诗故事100则  小学低年级注音读物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汪习麟等编著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故事-汉语拼音-儿童读物-故事-汉语拼音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本书出售、求购地址：https://www.jiaokey.com/book/detail/13006771.html</w:t>
      </w:r>
    </w:p>
    <w:p>
      <w:r>
        <w:t>更多相关图书推荐：https://www.jiaokey.com</w:t>
      </w:r>
    </w:p>
    <w:p>
      <w:r>
        <w:t>汪习麟等编著 其他作品：https://www.jiaokey.com/tag/汪习麟等编著.html</w:t>
      </w:r>
    </w:p>
    <w:p>
      <w:r>
        <w:t>关键词搜索：https://www.jiaokey.com/tag/故事-汉语拼音-儿童读物-故事-汉语拼音.html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