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书名：探索科学奥秘  动物  漫画本</w:t>
      </w:r>
    </w:p>
    <w:p>
      <w:r>
        <w:t>作者：陈启华；陈启华，周聪，阮晓等本册编著；连洁，宇佳菊，郭久威等绘</w:t>
      </w:r>
    </w:p>
    <w:p>
      <w:r>
        <w:t>出版社：武汉：湖北少年儿童出版社</w:t>
      </w:r>
    </w:p>
    <w:p>
      <w:r>
        <w:t>出版日期：2008</w:t>
      </w:r>
    </w:p>
    <w:p>
      <w:r>
        <w:t>总页数：153</w:t>
      </w:r>
    </w:p>
    <w:p>
      <w:r>
        <w:t>更多请访问教客网: www.jiaokey.com</w:t>
      </w:r>
    </w:p>
    <w:p>
      <w:r>
        <w:t>探索科学奥秘  动物  漫画本 评论地址：https://www.jiaokey.com/book/detail/13006758.html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