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书名：经方方证纵横</w:t>
      </w:r>
    </w:p>
    <w:p>
      <w:r>
        <w:t>作者：窦志芳主编</w:t>
      </w:r>
    </w:p>
    <w:p>
      <w:r>
        <w:t>出版社：北京:军事医学科学出版社,2011.08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经方方证纵横 评论地址：https://www.jiaokey.com/book/detail/13006747.html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