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书名：虹猫蓝兔十万个为什么  漫画版  植物卷</w:t>
      </w:r>
    </w:p>
    <w:p>
      <w:r>
        <w:t>作者：贺梦凡主编</w:t>
      </w:r>
    </w:p>
    <w:p>
      <w:r>
        <w:t>出版社：合肥:安徽少年儿童出版社,2008.12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虹猫蓝兔十万个为什么  漫画版  植物卷 评论地址：https://www.jiaokey.com/book/detail/13006737.html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