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鳄鱼呀，要不要我帮你清洁牙齿？  动物的共生故事</w:t>
      </w:r>
    </w:p>
    <w:p>
      <w:r>
        <w:rPr>
          <w:rFonts w:ascii="宋体" w:hAnsi="宋体" w:eastAsia="宋体"/>
          <w:sz w:val="24"/>
        </w:rPr>
        <w:t>（韩）阳光和樵夫著；（韩）尹奉善绘；千太阳译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鳄鱼呀，要不要我帮你清洁牙齿？  动物的共生故事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（韩）阳光和樵夫著；（韩）尹奉善绘；千太阳译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本书出售、求购地址：https://www.jiaokey.com/book/detail/13006726.html</w:t>
      </w:r>
    </w:p>
    <w:p>
      <w:r>
        <w:t>更多相关图书推荐：https://www.jiaokey.com</w:t>
      </w:r>
    </w:p>
    <w:p>
      <w:r>
        <w:t>（韩）阳光和樵夫著；（韩）尹奉善绘；千太阳译 其他作品：https://www.jiaokey.com/tag/（韩）阳光和樵夫著；（韩）尹奉善绘；千太阳译.html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关键词搜索：https://www.jiaokey.com/tag/鳄鱼呀，要不要我帮你清洁牙齿？  动物的共生故事.html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