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书名：成长必读影响一生的世界名人  震撼欧洲的“小个子”  拿破仑</w:t>
      </w:r>
    </w:p>
    <w:p>
      <w:r>
        <w:t>作者：冯广裕著</w:t>
      </w:r>
    </w:p>
    <w:p>
      <w:r>
        <w:t>出版社：北京：中国少年儿童出版社</w:t>
      </w:r>
    </w:p>
    <w:p>
      <w:r>
        <w:t>出版日期：2012.04</w:t>
      </w:r>
    </w:p>
    <w:p>
      <w:r>
        <w:t>总页数：220</w:t>
      </w:r>
    </w:p>
    <w:p>
      <w:r>
        <w:t>更多请访问教客网: www.jiaokey.com</w:t>
      </w:r>
    </w:p>
    <w:p>
      <w:r>
        <w:t>成长必读影响一生的世界名人  震撼欧洲的“小个子”  拿破仑 评论地址：https://www.jiaokey.com/book/detail/13006713.html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