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书名：优秀小学生的智力挑战书  益智数独</w:t>
      </w:r>
    </w:p>
    <w:p>
      <w:r>
        <w:t>作者：张祥斌，李冰凌编写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总页数：159</w:t>
      </w:r>
    </w:p>
    <w:p>
      <w:r>
        <w:t>更多请访问教客网: www.jiaokey.com</w:t>
      </w:r>
    </w:p>
    <w:p>
      <w:r>
        <w:t>优秀小学生的智力挑战书  益智数独 评论地址：https://www.jiaokey.com/book/detail/13006705.html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