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金水桶儿童文学丛书  会唱歌的秘密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金水桶儿童文学丛书  会唱歌的秘密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本书出售、求购地址：https://www.jiaokey.com/book/detail/13006690.html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关键词搜索：https://www.jiaokey.com/tag/金水桶儿童文学丛书  会唱歌的秘密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