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书名：新编围棋欺着小百科</w:t>
      </w:r>
    </w:p>
    <w:p>
      <w:r>
        <w:t>作者：日本棋院编；李春震，沈伯涛译</w:t>
      </w:r>
    </w:p>
    <w:p>
      <w:r>
        <w:t>出版社：沈阳:辽宁科学技术出版社,2012.04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新编围棋欺着小百科 评论地址：https://www.jiaokey.com/book/detail/13006682.html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