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初中理化难题精讲精练300例  第2版</w:t>
      </w:r>
    </w:p>
    <w:p>
      <w:r>
        <w:rPr>
          <w:rFonts w:ascii="宋体" w:hAnsi="宋体" w:eastAsia="宋体"/>
          <w:sz w:val="24"/>
        </w:rPr>
        <w:t>姜启时丛书主编；鲍杰，刘振锋主编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初中理化难题精讲精练300例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姜启时丛书主编；鲍杰，刘振锋主编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化学课-初中-教学参考资料-物理课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本书出售、求购地址：https://www.jiaokey.com/book/detail/13006678.html</w:t>
      </w:r>
    </w:p>
    <w:p>
      <w:r>
        <w:t>更多相关图书推荐：https://www.jiaokey.com</w:t>
      </w:r>
    </w:p>
    <w:p>
      <w:r>
        <w:t>姜启时丛书主编；鲍杰，刘振锋主编 其他作品：https://www.jiaokey.com/tag/姜启时丛书主编；鲍杰，刘振锋主编.html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关键词搜索：https://www.jiaokey.com/tag/化学课-初中-教学参考资料-物理课.html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