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英语词汇的奥秘  超级10000单词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英语词汇的奥秘  超级10000单词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本书出售、求购地址：https://www.jiaokey.com/book/detail/13006677.html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关键词搜索：https://www.jiaokey.com/tag/英语词汇的奥秘  超级10000单词.html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