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法布尔昆虫记  霸王镰刀手-蟑螂；摇篮入侵者-寄生蜂</w:t>
      </w:r>
    </w:p>
    <w:p>
      <w:r>
        <w:rPr>
          <w:rFonts w:ascii="宋体" w:hAnsi="宋体" w:eastAsia="宋体"/>
          <w:sz w:val="24"/>
        </w:rPr>
        <w:t>（韩）高苏珊娜改编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法布尔昆虫记  霸王镰刀手-蟑螂；摇篮入侵者-寄生蜂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（韩）高苏珊娜改编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本书出售、求购地址：https://www.jiaokey.com/book/detail/13006659.html</w:t>
      </w:r>
    </w:p>
    <w:p>
      <w:r>
        <w:t>更多相关图书推荐：https://www.jiaokey.com</w:t>
      </w:r>
    </w:p>
    <w:p>
      <w:r>
        <w:t>（韩）高苏珊娜改编 其他作品：https://www.jiaokey.com/tag/（韩）高苏珊娜改编.html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关键词搜索：https://www.jiaokey.com/tag/法布尔昆虫记  霸王镰刀手-蟑螂；摇篮入侵者-寄生蜂.html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