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书名：全方位智慧课堂  脑筋急转弯  思维漂流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出版日期：2009.08</w:t>
      </w:r>
    </w:p>
    <w:p>
      <w:r>
        <w:t>总页数：140</w:t>
      </w:r>
    </w:p>
    <w:p>
      <w:r>
        <w:t>更多请访问教客网: www.jiaokey.com</w:t>
      </w:r>
    </w:p>
    <w:p>
      <w:r>
        <w:t>全方位智慧课堂  脑筋急转弯  思维漂流 评论地址：https://www.jiaokey.com/book/detail/13006649.html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