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美国医疗过失诉讼对健康保险的影响与借鉴</w:t>
      </w:r>
    </w:p>
    <w:p>
      <w:r>
        <w:rPr>
          <w:rFonts w:ascii="宋体" w:hAnsi="宋体" w:eastAsia="宋体"/>
          <w:sz w:val="24"/>
        </w:rPr>
        <w:t>肖柳珍著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美国医疗过失诉讼对健康保险的影响与借鉴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肖柳珍著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本书出售、求购地址：https://www.jiaokey.com/book/detail/13006611.html</w:t>
      </w:r>
    </w:p>
    <w:p>
      <w:r>
        <w:t>更多相关图书推荐：https://www.jiaokey.com</w:t>
      </w:r>
    </w:p>
    <w:p>
      <w:r>
        <w:t>肖柳珍著 其他作品：https://www.jiaokey.com/tag/肖柳珍著.html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关键词搜索：https://www.jiaokey.com/tag/美国医疗过失诉讼对健康保险的影响与借鉴.html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