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江苏省公务员录用考试专用教材  行政职业能力测验  2011-2012升级版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江苏省公务员录用考试专用教材  行政职业能力测验  2011-2012升级版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本书出售、求购地址：https://www.jiaokey.com/book/detail/13006571.html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关键词搜索：https://www.jiaokey.com/tag/江苏省公务员录用考试专用教材  行政职业能力测验  2011-2012升级版.html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