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第1辑  尔雅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第1辑  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本书出售、求购地址：https://www.jiaokey.com/book/detail/13006545.html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第1辑  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