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做卓越的银行客户经理  实战营销36课</w:t>
      </w:r>
    </w:p>
    <w:p>
      <w:r>
        <w:rPr>
          <w:rFonts w:ascii="宋体" w:hAnsi="宋体" w:eastAsia="宋体"/>
          <w:sz w:val="24"/>
        </w:rPr>
        <w:t>巴伦一编著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6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做卓越的银行客户经理  实战营销36课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巴伦一编著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本书出售、求购地址：https://www.jiaokey.com/book/detail/13006540.html</w:t>
      </w:r>
    </w:p>
    <w:p>
      <w:r>
        <w:t>更多相关图书推荐：https://www.jiaokey.com</w:t>
      </w:r>
    </w:p>
    <w:p>
      <w:r>
        <w:t>巴伦一编著 其他作品：https://www.jiaokey.com/tag/巴伦一编著.html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关键词搜索：https://www.jiaokey.com/tag/商业银行-市场营销学.html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