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行业量化投资分析  从混沌到秩序的行业演进</w:t>
      </w:r>
    </w:p>
    <w:p>
      <w:r>
        <w:rPr>
          <w:rFonts w:ascii="宋体" w:hAnsi="宋体" w:eastAsia="宋体"/>
          <w:sz w:val="24"/>
        </w:rPr>
        <w:t>鲍际刚，解宏著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行业量化投资分析  从混沌到秩序的行业演进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鲍际刚，解宏著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本书出售、求购地址：https://www.jiaokey.com/book/detail/13006537.html</w:t>
      </w:r>
    </w:p>
    <w:p>
      <w:r>
        <w:t>更多相关图书推荐：https://www.jiaokey.com</w:t>
      </w:r>
    </w:p>
    <w:p>
      <w:r>
        <w:t>鲍际刚，解宏著 其他作品：https://www.jiaokey.com/tag/鲍际刚，解宏著.html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关键词搜索：https://www.jiaokey.com/tag/行业量化投资分析  从混沌到秩序的行业演进.html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