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深圳第一经济增长点  深圳市高新技术企业百强巡礼  上</w:t>
      </w:r>
    </w:p>
    <w:p>
      <w:r>
        <w:rPr>
          <w:rFonts w:ascii="宋体" w:hAnsi="宋体" w:eastAsia="宋体"/>
          <w:sz w:val="24"/>
        </w:rPr>
        <w:t>李连和主编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深圳第一经济增长点  深圳市高新技术企业百强巡礼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本书出售、求购地址：https://www.jiaokey.com/book/detail/13006532.html</w:t>
      </w:r>
    </w:p>
    <w:p>
      <w:r>
        <w:t>更多相关图书推荐：https://www.jiaokey.com</w:t>
      </w:r>
    </w:p>
    <w:p>
      <w:r>
        <w:t>李连和主编 其他作品：https://www.jiaokey.com/tag/李连和主编.html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关键词搜索：https://www.jiaokey.com/tag/深圳第一经济增长点  深圳市高新技术企业百强巡礼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