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村落终结与乡土重建  西藏拉萨城市化进程中柳梧村失地农民文化观念变迁研究</w:t>
      </w:r>
    </w:p>
    <w:p>
      <w:r>
        <w:rPr>
          <w:rFonts w:ascii="宋体" w:hAnsi="宋体" w:eastAsia="宋体"/>
          <w:sz w:val="24"/>
        </w:rPr>
        <w:t>杨公卫编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村落终结与乡土重建  西藏拉萨城市化进程中柳梧村失地农民文化观念变迁研究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本书出售、求购地址：https://www.jiaokey.com/book/detail/13006500.html</w:t>
      </w:r>
    </w:p>
    <w:p>
      <w:r>
        <w:t>更多相关图书推荐：https://www.jiaokey.com</w:t>
      </w:r>
    </w:p>
    <w:p>
      <w:r>
        <w:t>杨公卫编 其他作品：https://www.jiaokey.com/tag/杨公卫编.html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关键词搜索：https://www.jiaokey.com/tag/村落终结与乡土重建  西藏拉萨城市化进程中柳梧村失地农民文化观念变迁研究.html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