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庆贺汤定元院士八十华诞学术论文集  面向新世纪的红外物理与技术</w:t>
      </w:r>
    </w:p>
    <w:p>
      <w:r>
        <w:rPr>
          <w:rFonts w:ascii="宋体" w:hAnsi="宋体" w:eastAsia="宋体"/>
          <w:sz w:val="24"/>
        </w:rPr>
        <w:t>中国科学院上海技术物理研究所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庆贺汤定元院士八十华诞学术论文集  面向新世纪的红外物理与技术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中国科学院上海技术物理研究所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中国科学院上海技术物理研究所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红外线(学科: 物理学) 红外技术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本书出售、求购地址：https://www.jiaokey.com/book/detail/13006479.html</w:t>
      </w:r>
    </w:p>
    <w:p>
      <w:r>
        <w:t>更多相关图书推荐：https://www.jiaokey.com</w:t>
      </w:r>
    </w:p>
    <w:p>
      <w:r>
        <w:t>中国科学院上海技术物理研究所 其他作品：https://www.jiaokey.com/tag/中国科学院上海技术物理研究所.html</w:t>
      </w:r>
    </w:p>
    <w:p>
      <w:r>
        <w:t>中国科学院上海技术物理研究所 出版图书：https://www.jiaokey.com/tag/中国科学院上海技术物理研究所.html</w:t>
      </w:r>
    </w:p>
    <w:p>
      <w:r>
        <w:t>关键词搜索：https://www.jiaokey.com/tag/红外线(学科: 物理学) 红外技术.html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