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地方政府投融资平台风险管理  基于重庆市投融资平台的实证研究</w:t>
      </w:r>
    </w:p>
    <w:p>
      <w:r>
        <w:rPr>
          <w:rFonts w:ascii="宋体" w:hAnsi="宋体" w:eastAsia="宋体"/>
          <w:sz w:val="24"/>
        </w:rPr>
        <w:t>周孝华，周青等著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地方政府投融资平台风险管理  基于重庆市投融资平台的实证研究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周孝华，周青等著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本书出售、求购地址：https://www.jiaokey.com/book/detail/13006474.html</w:t>
      </w:r>
    </w:p>
    <w:p>
      <w:r>
        <w:t>更多相关图书推荐：https://www.jiaokey.com</w:t>
      </w:r>
    </w:p>
    <w:p>
      <w:r>
        <w:t>周孝华，周青等著 其他作品：https://www.jiaokey.com/tag/周孝华，周青等著.html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关键词搜索：https://www.jiaokey.com/tag/地方政府投融资平台风险管理  基于重庆市投融资平台的实证研究.html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