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书名：脉诀汇辨</w:t>
      </w:r>
    </w:p>
    <w:p>
      <w:r>
        <w:t>作者：（清）李延是著</w:t>
      </w:r>
    </w:p>
    <w:p>
      <w:r>
        <w:t>出版社：海口:海南出版社,2012.03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脉诀汇辨 评论地址：https://www.jiaokey.com/book/detail/13006470.html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