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青年学术丛书  用“深绿色”理念导引经济发展</w:t>
      </w:r>
    </w:p>
    <w:p>
      <w:r>
        <w:rPr>
          <w:rFonts w:ascii="宋体" w:hAnsi="宋体" w:eastAsia="宋体"/>
          <w:sz w:val="24"/>
        </w:rPr>
        <w:t>刘文霞著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青年学术丛书  用“深绿色”理念导引经济发展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本书出售、求购地址：https://www.jiaokey.com/book/detail/13006452.html</w:t>
      </w:r>
    </w:p>
    <w:p>
      <w:r>
        <w:t>更多相关图书推荐：https://www.jiaokey.com</w:t>
      </w:r>
    </w:p>
    <w:p>
      <w:r>
        <w:t>刘文霞著 其他作品：https://www.jiaokey.com/tag/刘文霞著.html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关键词搜索：https://www.jiaokey.com/tag/青年学术丛书  用“深绿色”理念导引经济发展.html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