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企业生存空间论  一个基于企业性质理论的均衡分析</w:t>
      </w:r>
    </w:p>
    <w:p>
      <w:r>
        <w:rPr>
          <w:rFonts w:ascii="宋体" w:hAnsi="宋体" w:eastAsia="宋体"/>
          <w:sz w:val="24"/>
        </w:rPr>
        <w:t>高钟庭，苏德林等著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企业生存空间论  一个基于企业性质理论的均衡分析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高钟庭，苏德林等著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本书出售、求购地址：https://www.jiaokey.com/book/detail/13006449.html</w:t>
      </w:r>
    </w:p>
    <w:p>
      <w:r>
        <w:t>更多相关图书推荐：https://www.jiaokey.com</w:t>
      </w:r>
    </w:p>
    <w:p>
      <w:r>
        <w:t>高钟庭，苏德林等著 其他作品：https://www.jiaokey.com/tag/高钟庭，苏德林等著.html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