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婚纱照的陷阱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婚纱照的陷阱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本书出售、求购地址：https://www.jiaokey.com/book/detail/13006448.html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关键词搜索：https://www.jiaokey.com/tag/婚纱照的陷阱.html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