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视觉经典  图解西方美术简史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视觉经典  图解西方美术简史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本书出售、求购地址：https://www.jiaokey.com/book/detail/13006436.html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关键词搜索：https://www.jiaokey.com/tag/视觉经典  图解西方美术简史.html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