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90招助你快速成为最受欢迎的员工</w:t>
      </w:r>
    </w:p>
    <w:p>
      <w:r>
        <w:rPr>
          <w:rFonts w:ascii="宋体" w:hAnsi="宋体" w:eastAsia="宋体"/>
          <w:sz w:val="24"/>
        </w:rPr>
        <w:t>李慧娟编著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90招助你快速成为最受欢迎的员工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本书出售、求购地址：https://www.jiaokey.com/book/detail/13006430.html</w:t>
      </w:r>
    </w:p>
    <w:p>
      <w:r>
        <w:t>更多相关图书推荐：https://www.jiaokey.com</w:t>
      </w:r>
    </w:p>
    <w:p>
      <w:r>
        <w:t>李慧娟编著 其他作品：https://www.jiaokey.com/tag/李慧娟编著.html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关键词搜索：https://www.jiaokey.com/tag/90招助你快速成为最受欢迎的员工.html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